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Wondstan:A Ready Reference Manual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Wondstan:A Ready Reference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本书出售、求购地址：https://www.jiaokey.com/book/detail/40359498.html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关键词搜索：https://www.jiaokey.com/tag/Wondstan:A Ready Reference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