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PCjr Graphics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PCjr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本书出售、求购地址：https://www.jiaokey.com/book/detail/40359488.html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关键词搜索：https://www.jiaokey.com/tag/IBM PCjr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