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Ready for Windows 95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Ready for Windows 95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本书出售、求购地址：https://www.jiaokey.com/book/detail/40359485.html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关键词搜索：https://www.jiaokey.com/tag/Getting Ready for Windows 95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