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Macromodeling with SPICE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Macromodeling with SPICE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关键词搜索：https://www.jiaokey.com/tag/Macromodeling with SPICE.html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