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Maintenance Guidebook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Maintenance Guidebook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本书出售、求购地址：https://www.jiaokey.com/book/detail/40359477.html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关键词搜索：https://www.jiaokey.com/tag/Software Maintenance Guidebook.html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