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Implementation of the FreeBSD Operating System</w:t>
      </w:r>
    </w:p>
    <w:p>
      <w:r>
        <w:rPr>
          <w:rFonts w:ascii="宋体" w:hAnsi="宋体" w:eastAsia="宋体"/>
          <w:sz w:val="24"/>
        </w:rPr>
        <w:t>George V.Neville-Neil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Implementation of the FreeBSD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V.Neville-Neil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本书出售、求购地址：https://www.jiaokey.com/book/detail/40359473.html</w:t>
      </w:r>
    </w:p>
    <w:p>
      <w:r>
        <w:t>更多相关图书推荐：https://www.jiaokey.com</w:t>
      </w:r>
    </w:p>
    <w:p>
      <w:r>
        <w:t>George V.Neville-Neil 其他作品：https://www.jiaokey.com/tag/George V.Neville-Neil.html</w:t>
      </w:r>
    </w:p>
    <w:p>
      <w:r>
        <w:t>中国电力出版社 出版图书：https://www.jiaokey.com/tag/中国电力出版社.html</w:t>
      </w:r>
    </w:p>
    <w:p>
      <w:r>
        <w:t>关键词搜索：https://www.jiaokey.com/tag/The Design and Implementation of the FreeBSD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