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All-In-One Desk Reference For Dummies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All-In-One Desk Reference For Dummies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本书出售、求购地址：https://www.jiaokey.com/book/detail/40359471.html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关键词搜索：https://www.jiaokey.com/tag/Linux All-In-One Desk Reference For Dummies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