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CP/M Handbook with MP/M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CP/M Handbook with MP/M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本书出售、求购地址：https://www.jiaokey.com/book/detail/40359455.html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关键词搜索：https://www.jiaokey.com/tag/The CP/M Handbook with MP/M.html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