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Sockets and QOS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Sockets and QOS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本书出售、求购地址：https://www.jiaokey.com/book/detail/40359452.html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关键词搜索：https://www.jiaokey.com/tag/Windows Sockets and QOS.html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