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OpenStep TM for Enterprises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OpenStep TM for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本书出售、求购地址：https://www.jiaokey.com/book/detail/40359445.html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关键词搜索：https://www.jiaokey.com/tag/OpenStep TM for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