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BY DESIGN Structured Computer Programming in BASIC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BY DESIGN Structured Computer Programming in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本书出售、求购地址：https://www.jiaokey.com/book/detail/40359442.html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关键词搜索：https://www.jiaokey.com/tag/BASIC BY DESIGN Structured Computer Programming in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