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Desktop Fractal Design System Handbook IBM PC Version 2.0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Desktop Fractal Design System Handbook IBM PC Version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本书出售、求购地址：https://www.jiaokey.com/book/detail/40359438.html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Desktop Fractal Design System Handbook IBM PC Version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