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For Computer Control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For Computer Control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本书出售、求购地址：https://www.jiaokey.com/book/detail/40359432.html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关键词搜索：https://www.jiaokey.com/tag/Software For Computer Control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