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Computing Using Microsoft Works IBM PC Version 1.05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Computing Using Microsoft Works IBM PC Version 1.05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Lawrenceville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本书出售、求购地址：https://www.jiaokey.com/book/detail/40359428.html</w:t>
      </w:r>
    </w:p>
    <w:p>
      <w:r>
        <w:t>更多相关图书推荐：https://www.jiaokey.com</w:t>
      </w:r>
    </w:p>
    <w:p>
      <w:r>
        <w:t>Lawrenceville Press 出版图书：https://www.jiaokey.com/tag/Lawrenceville Press.html</w:t>
      </w:r>
    </w:p>
    <w:p>
      <w:r>
        <w:t>关键词搜索：https://www.jiaokey.com/tag/An Introduction to Computing Using Microsoft Works IBM PC Version 1.05.html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