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ART ESSAYS CLASSIC AND CONTEMPORARY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ART ESSAYS CLASSIC AND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本书出售、求购地址：https://www.jiaokey.com/book/detail/40359391.html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关键词搜索：https://www.jiaokey.com/tag/MARXISM AND ART ESSAYS CLASSIC AND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