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Mirror for Modern Scholars Essays in Methods of Research in Literature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Mirror for Modern Scholars Essays in Methods of Research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本书出售、求购地址：https://www.jiaokey.com/book/detail/40359379.html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关键词搜索：https://www.jiaokey.com/tag/A Mirror for Modern Scholars Essays in Methods of Research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