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Foucault and Fiction The Experience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Foucault and Fiction The Experience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本书出售、求购地址：https://www.jiaokey.com/book/detail/40359360.html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关键词搜索：https://www.jiaokey.com/tag/Foucault and Fiction The Experience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