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STYLE: A Symposium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STYLE: A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本书出售、求购地址：https://www.jiaokey.com/book/detail/40359350.html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关键词搜索：https://www.jiaokey.com/tag/LITERARY STYLE: A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