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  都市·地域·国际贸易の新しい分析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空间经济学  都市·地域·国际贸易の新しい分析 评论地址：https://www.jiaokey.com/book/detail/40359333.html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