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Through Excel 4.0 For Windows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Through Excel 4.0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本书出售、求购地址：https://www.jiaokey.com/book/detail/40359251.html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关键词搜索：https://www.jiaokey.com/tag/Stepping Through Excel 4.0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