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DOS:Secrets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DOS:Secrets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本书出售、求购地址：https://www.jiaokey.com/book/detail/40359242.html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关键词搜索：https://www.jiaokey.com/tag/DOS:Secrets.html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