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User Guide To The UNIX TM System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User Guide To The UNIX TM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本书出售、求购地址：https://www.jiaokey.com/book/detail/40359235.html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 User Guide To The UNIX TM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