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Concepts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关键词搜索：https://www.jiaokey.com/tag/Operating Systems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