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Operating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Operating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本书出售、求购地址：https://www.jiaokey.com/book/detail/40359225.html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关键词搜索：https://www.jiaokey.com/tag/Principles of Operating.html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