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 CP/M User Guide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 CP/M User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本书出售、求购地址：https://www.jiaokey.com/book/detail/40359214.html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关键词搜索：https://www.jiaokey.com/tag/Osborne CP/M User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