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Operating Systems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Operating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关键词搜索：https://www.jiaokey.com/tag/Modern Operating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