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PC/8088 Assembly Language Programming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PC/8088 Assembly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关键词搜索：https://www.jiaokey.com/tag/IBM PC/8088 Assembly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