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Operating Systems FOR MICROS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Operating Systems FOR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本书出售、求购地址：https://www.jiaokey.com/book/detail/40359167.html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关键词搜索：https://www.jiaokey.com/tag/Computer Operating Systems FOR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