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8080A/8085 Assembly Language Programming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8080A/8085 Assembly Language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本书出售、求购地址：https://www.jiaokey.com/book/detail/40359153.html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关键词搜索：https://www.jiaokey.com/tag/8080A/8085 Assembly Language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