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Algorithms in Pascal with Programs for Reading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Algorithms in Pascal with Programs for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本书出售、求购地址：https://www.jiaokey.com/book/detail/40359151.html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关键词搜索：https://www.jiaokey.com/tag/Common Algorithms in Pascal with Programs for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