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DECSYSTEM-20 TM Assembly Programming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DECSYSTEM-20 TM Assembly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本书出售、求购地址：https://www.jiaokey.com/book/detail/40359150.html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关键词搜索：https://www.jiaokey.com/tag/Introduction to DECSYSTEM-20 TM Assembly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