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Programming for the Apple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Programming for the Apple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本书出售、求购地址：https://www.jiaokey.com/book/detail/40359146.html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关键词搜索：https://www.jiaokey.com/tag/Pascal Programming for the Apple.html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