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124 Compiler Specification and Verification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124 Compiler Specification and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本书出售、求购地址：https://www.jiaokey.com/book/detail/40359130.html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124 Compiler Specification and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