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21 Compiler Construction An Advanced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21 Compiler Construction An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本书出售、求购地址：https://www.jiaokey.com/book/detail/40359118.html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21 Compiler Construction An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