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PRINCESS AND THE GOBLIN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PRINCESS AND THE GOBLIN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本书出售、求购地址：https://www.jiaokey.com/book/detail/40359101.html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PRINCESS AND THE GOBLIN.html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