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 FAIRY BOOK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 FAIRY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本书出售、求购地址：https://www.jiaokey.com/book/detail/40359100.html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GREEN FAIRY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