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BRITAIN:A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BRITAIN:A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本书出售、求购地址：https://www.jiaokey.com/book/detail/40359073.html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关键词搜索：https://www.jiaokey.com/tag/ROMAN BRITAIN:A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