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1987 BIPOLAR CIRCUITS AND TECHNOLOGY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1987 BIPOLAR CIRCUITS AND TECHNOLOGY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本书出售、求购地址：https://www.jiaokey.com/book/detail/40359022.html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关键词搜索：https://www.jiaokey.com/tag/PROCEEDINGS OF THE 1987 BIPOLAR CIRCUITS AND TECHNOLOGY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