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PROBLEMS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PROBLEMS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本书出售、求购地址：https://www.jiaokey.com/book/detail/40358978.html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关键词搜索：https://www.jiaokey.com/tag/UNDERSTANDING SOCIAL PROBLEMS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