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HEMISPHERE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本书出售、求购地址：https://www.jiaokey.com/book/detail/40358970.html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关键词搜索：https://www.jiaokey.com/tag/EASTERN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