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99/00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99/00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本书出售、求购地址：https://www.jiaokey.com/book/detail/40358953.html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关键词搜索：https://www.jiaokey.com/tag/ASTRONOMY 99/00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