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ARGUMENTS AND ARGUING:THE PRODUCTS AND PROCESS OF HUMAN DECISION MAKING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ARGUMENTS AND ARGUING:THE PRODUCTS AND PROCESS OF HUMAN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本书出售、求购地址：https://www.jiaokey.com/book/detail/40358931.html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关键词搜索：https://www.jiaokey.com/tag/ARGUMENTS AND ARGUING:THE PRODUCTS AND PROCESS OF HUMAN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