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HILLS OF HOME:THE RURAL OZARKS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HILLS OF HOME:THE RURAL OZARKS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本书出售、求购地址：https://www.jiaokey.com/book/detail/40358912.html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关键词搜索：https://www.jiaokey.com/tag/HILLS OF HOME:THE RURAL OZARKS.html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