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DEMOGRAPHY:THE STUDY OF HUMAN POPULATION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DEMOGRAPHY:THE STUDY OF HUMAN POPULATION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本书出售、求购地址：https://www.jiaokey.com/book/detail/40358884.html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关键词搜索：https://www.jiaokey.com/tag/DEMOGRAPHY:THE STUDY OF HUMAN POPULATION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