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OHLBAUM ON THE PENNSYLVANIA RULES OF EVIDENCE 2005-2006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OHLBAUM ON THE PENNSYLVANIA RULES OF EVIDENCE 2005-2006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本书出售、求购地址：https://www.jiaokey.com/book/detail/40358876.html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关键词搜索：https://www.jiaokey.com/tag/OHLBAUM ON THE PENNSYLVANIA RULES OF EVIDENCE 2005-2006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