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DEERING’S CALIFORNIA DESKTOP CODE SERIES PROBATE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DEERING’S CALIFORNIA DESKTOP CODE SERIES PROBATE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本书出售、求购地址：https://www.jiaokey.com/book/detail/40358866.html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关键词搜索：https://www.jiaokey.com/tag/DEERING’S CALIFORNIA DESKTOP CODE SERIES PROBATE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