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40358844_THE WORLD VIEWED ENLARGED EDITION_p253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40358844_THE WORLD VIEWED ENLARGED EDITION_p253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关键词搜索：https://www.jiaokey.com/tag/40358844_THE WORLD VIEWED ENLARGED EDITION_p253.html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