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IN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IN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本书出售、求购地址：https://www.jiaokey.com/book/detail/40358839.html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关键词搜索：https://www.jiaokey.com/tag/MATHEMATICS IN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