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NO PICS WOULD DIE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NO PICS WOULD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本书出售、求购地址：https://www.jiaokey.com/book/detail/40358834.html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关键词搜索：https://www.jiaokey.com/tag/A DAY NO PICS WOULD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