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 HISTORY OF DAVID COPPERFIELD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 HISTORY OF 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本书出售、求购地址：https://www.jiaokey.com/book/detail/40358831.html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PERSONAL HISTORY OF 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